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6901" w14:textId="77777777" w:rsidR="00723F7C" w:rsidRDefault="007424EA">
      <w:pPr>
        <w:jc w:val="center"/>
      </w:pPr>
      <w:r>
        <w:rPr>
          <w:noProof/>
        </w:rPr>
        <w:drawing>
          <wp:inline distT="0" distB="0" distL="0" distR="0" wp14:anchorId="577FD837" wp14:editId="5E96AC24">
            <wp:extent cx="5303520" cy="26036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(5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60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710AD" w14:textId="77777777" w:rsidR="00723F7C" w:rsidRPr="00FE1964" w:rsidRDefault="007424EA">
      <w:pPr>
        <w:pStyle w:val="Heading1"/>
        <w:jc w:val="center"/>
        <w:rPr>
          <w:sz w:val="40"/>
          <w:szCs w:val="40"/>
        </w:rPr>
      </w:pPr>
      <w:r w:rsidRPr="00FE1964">
        <w:rPr>
          <w:sz w:val="40"/>
          <w:szCs w:val="40"/>
        </w:rPr>
        <w:t>Maureen McEvoy Bursary Award Application Form 2026</w:t>
      </w:r>
    </w:p>
    <w:p w14:paraId="07C77100" w14:textId="77777777" w:rsidR="00723F7C" w:rsidRDefault="007424EA">
      <w:pPr>
        <w:pStyle w:val="Heading2"/>
      </w:pPr>
      <w:r>
        <w:t>Entry Requirements</w:t>
      </w:r>
    </w:p>
    <w:p w14:paraId="0946D0AA" w14:textId="77777777" w:rsidR="00723F7C" w:rsidRDefault="007424EA">
      <w:pPr>
        <w:pStyle w:val="ListBullet"/>
      </w:pPr>
      <w:r>
        <w:t>First Time college entrants</w:t>
      </w:r>
    </w:p>
    <w:p w14:paraId="7CBFBE0E" w14:textId="77777777" w:rsidR="00723F7C" w:rsidRDefault="007424EA">
      <w:pPr>
        <w:pStyle w:val="ListBullet"/>
      </w:pPr>
      <w:r>
        <w:t>Full time 3rd level students</w:t>
      </w:r>
    </w:p>
    <w:p w14:paraId="62EB170B" w14:textId="77777777" w:rsidR="00723F7C" w:rsidRDefault="007424EA">
      <w:r>
        <w:rPr>
          <w:b/>
        </w:rPr>
        <w:t>Applicant Name</w:t>
      </w:r>
    </w:p>
    <w:p w14:paraId="6FDFF9DA" w14:textId="77777777" w:rsidR="00723F7C" w:rsidRDefault="007424EA">
      <w:r>
        <w:t>______________________________________________________________________</w:t>
      </w:r>
    </w:p>
    <w:p w14:paraId="7E811FDF" w14:textId="77777777" w:rsidR="00723F7C" w:rsidRDefault="007424EA">
      <w:r>
        <w:rPr>
          <w:b/>
        </w:rPr>
        <w:t>Address</w:t>
      </w:r>
    </w:p>
    <w:p w14:paraId="3AB09BA2" w14:textId="77777777" w:rsidR="00723F7C" w:rsidRDefault="007424EA">
      <w:r>
        <w:t>______________________________________________________________________</w:t>
      </w:r>
    </w:p>
    <w:p w14:paraId="244F65CD" w14:textId="77777777" w:rsidR="00723F7C" w:rsidRDefault="007424EA">
      <w:r>
        <w:rPr>
          <w:b/>
        </w:rPr>
        <w:t>Phone Number</w:t>
      </w:r>
    </w:p>
    <w:p w14:paraId="15013C0C" w14:textId="77777777" w:rsidR="00723F7C" w:rsidRDefault="007424EA">
      <w:r>
        <w:t>______________________________________________________________________</w:t>
      </w:r>
    </w:p>
    <w:p w14:paraId="6B695247" w14:textId="77777777" w:rsidR="00723F7C" w:rsidRDefault="007424EA">
      <w:r>
        <w:rPr>
          <w:b/>
        </w:rPr>
        <w:t>Email Address</w:t>
      </w:r>
    </w:p>
    <w:p w14:paraId="4286574B" w14:textId="77777777" w:rsidR="00723F7C" w:rsidRDefault="007424EA">
      <w:r>
        <w:t>______________________________________________________________________</w:t>
      </w:r>
    </w:p>
    <w:p w14:paraId="36CFA87F" w14:textId="77777777" w:rsidR="00723F7C" w:rsidRDefault="007424EA">
      <w:r>
        <w:rPr>
          <w:b/>
        </w:rPr>
        <w:t>Do you have a Credit Union Account?  ☐ Yes   ☐ No</w:t>
      </w:r>
    </w:p>
    <w:sectPr w:rsidR="00723F7C" w:rsidSect="00FE1964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3501026">
    <w:abstractNumId w:val="8"/>
  </w:num>
  <w:num w:numId="2" w16cid:durableId="856045291">
    <w:abstractNumId w:val="6"/>
  </w:num>
  <w:num w:numId="3" w16cid:durableId="876042350">
    <w:abstractNumId w:val="5"/>
  </w:num>
  <w:num w:numId="4" w16cid:durableId="101346915">
    <w:abstractNumId w:val="4"/>
  </w:num>
  <w:num w:numId="5" w16cid:durableId="2026442773">
    <w:abstractNumId w:val="7"/>
  </w:num>
  <w:num w:numId="6" w16cid:durableId="1447963595">
    <w:abstractNumId w:val="3"/>
  </w:num>
  <w:num w:numId="7" w16cid:durableId="1459763184">
    <w:abstractNumId w:val="2"/>
  </w:num>
  <w:num w:numId="8" w16cid:durableId="64031667">
    <w:abstractNumId w:val="1"/>
  </w:num>
  <w:num w:numId="9" w16cid:durableId="2552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3F7C"/>
    <w:rsid w:val="007424EA"/>
    <w:rsid w:val="008473EB"/>
    <w:rsid w:val="00AA1D8D"/>
    <w:rsid w:val="00B47730"/>
    <w:rsid w:val="00CB0664"/>
    <w:rsid w:val="00FC693F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B38C6"/>
  <w14:defaultImageDpi w14:val="300"/>
  <w15:docId w15:val="{0391C1BC-1E40-49C2-A48B-9935A00A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Aisling Donoher</cp:lastModifiedBy>
  <cp:revision>2</cp:revision>
  <cp:lastPrinted>2026-07-01T10:26:00Z</cp:lastPrinted>
  <dcterms:created xsi:type="dcterms:W3CDTF">2026-07-01T10:26:00Z</dcterms:created>
  <dcterms:modified xsi:type="dcterms:W3CDTF">2026-07-01T10:26:00Z</dcterms:modified>
  <cp:category/>
</cp:coreProperties>
</file>